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含笑向七十年代告别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含笑向七十年代告别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本书出售、求购地址：https://www.jiaokey.com/book/detail/10123490.html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关键词搜索：https://www.jiaokey.com/tag/含笑向七十年代告别.html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