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陈祖芬报告文学选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陈祖芬报告文学选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本书出售、求购地址：https://www.jiaokey.com/book/detail/10123465.html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关键词搜索：https://www.jiaokey.com/tag/陈祖芬报告文学选.html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