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书名：通向顶峰  艾阿科卡自传</w:t>
      </w:r>
    </w:p>
    <w:p>
      <w:r>
        <w:t>作者：（美）艾阿科卡（L.Iacocca）著；刘锦等译</w:t>
      </w:r>
    </w:p>
    <w:p>
      <w:r>
        <w:t>出版社：沈阳：春风文艺出版社</w:t>
      </w:r>
    </w:p>
    <w:p>
      <w:r>
        <w:t>出版日期：1986.08</w:t>
      </w:r>
    </w:p>
    <w:p>
      <w:r>
        <w:t>总页数：392</w:t>
      </w:r>
    </w:p>
    <w:p>
      <w:r>
        <w:t>更多请访问教客网: www.jiaokey.com</w:t>
      </w:r>
    </w:p>
    <w:p>
      <w:r>
        <w:t>通向顶峰  艾阿科卡自传 评论地址：https://www.jiaokey.com/book/detail/10123366.html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