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书名：父母听不到的故事  美国十一个大学生的经历</w:t>
      </w:r>
    </w:p>
    <w:p>
      <w:r>
        <w:t>作者：（美）哈里特·哈维（Harriet Harvey）编著；冯韵文等译</w:t>
      </w:r>
    </w:p>
    <w:p>
      <w:r>
        <w:t>出版社：北京：社会科学文献出版社</w:t>
      </w:r>
    </w:p>
    <w:p>
      <w:r>
        <w:t>出版日期：1986.12</w:t>
      </w:r>
    </w:p>
    <w:p>
      <w:r>
        <w:t>总页数：497</w:t>
      </w:r>
    </w:p>
    <w:p>
      <w:r>
        <w:t>更多请访问教客网: www.jiaokey.com</w:t>
      </w:r>
    </w:p>
    <w:p>
      <w:r>
        <w:t>父母听不到的故事  美国十一个大学生的经历 评论地址：https://www.jiaokey.com/book/detail/10123364.html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