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书名：流浪儿迪克  穷苦人奋斗成功的榜样</w:t>
      </w:r>
    </w:p>
    <w:p>
      <w:r>
        <w:t>作者：（美）霍雷光·阿尔杰著；温洋陆文岳译</w:t>
      </w:r>
    </w:p>
    <w:p>
      <w:r>
        <w:t>出版社：桂林：漓江出版社</w:t>
      </w:r>
    </w:p>
    <w:p>
      <w:r>
        <w:t>出版日期：1989.02</w:t>
      </w:r>
    </w:p>
    <w:p>
      <w:r>
        <w:t>总页数：348</w:t>
      </w:r>
    </w:p>
    <w:p>
      <w:r>
        <w:t>更多请访问教客网: www.jiaokey.com</w:t>
      </w:r>
    </w:p>
    <w:p>
      <w:r>
        <w:t>流浪儿迪克  穷苦人奋斗成功的榜样 评论地址：https://www.jiaokey.com/book/detail/10123363.html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