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书名：奥茨国的故事</w:t>
      </w:r>
    </w:p>
    <w:p>
      <w:r>
        <w:t>作者：（美）鲍姆（Baum，L.F.）著；王海平，卜珍传译</w:t>
      </w:r>
    </w:p>
    <w:p>
      <w:r>
        <w:t>出版社：北京：新华出版社</w:t>
      </w:r>
    </w:p>
    <w:p>
      <w:r>
        <w:t>出版日期：1983.12</w:t>
      </w:r>
    </w:p>
    <w:p>
      <w:r>
        <w:t>总页数：204</w:t>
      </w:r>
    </w:p>
    <w:p>
      <w:r>
        <w:t>更多请访问教客网: www.jiaokey.com</w:t>
      </w:r>
    </w:p>
    <w:p>
      <w:r>
        <w:t>奥茨国的故事 评论地址：https://www.jiaokey.com/book/detail/10123357.html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