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书名：长征日记-中国史诗</w:t>
      </w:r>
    </w:p>
    <w:p>
      <w:r>
        <w:t>作者：（美）索尔兹伯里（Salisbury，C.Y.）著；王之希，许丽霞译</w:t>
      </w:r>
    </w:p>
    <w:p>
      <w:r>
        <w:t>出版社：北京：国际文化出版公司</w:t>
      </w:r>
    </w:p>
    <w:p>
      <w:r>
        <w:t>出版日期：1987.09</w:t>
      </w:r>
    </w:p>
    <w:p>
      <w:r>
        <w:t>总页数：261</w:t>
      </w:r>
    </w:p>
    <w:p>
      <w:r>
        <w:t>更多请访问教客网: www.jiaokey.com</w:t>
      </w:r>
    </w:p>
    <w:p>
      <w:r>
        <w:t>长征日记-中国史诗 评论地址：https://www.jiaokey.com/book/detail/10123344.html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