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书名：丑陋的美国人</w:t>
      </w:r>
    </w:p>
    <w:p>
      <w:r>
        <w:t>作者：（美）威廉·莱生勒，（美）尤金·伯迪克著；朱安，武国强译</w:t>
      </w:r>
    </w:p>
    <w:p>
      <w:r>
        <w:t>出版社：北京：光明日报出版社</w:t>
      </w:r>
    </w:p>
    <w:p>
      <w:r>
        <w:t>出版日期：1988.05</w:t>
      </w:r>
    </w:p>
    <w:p>
      <w:r>
        <w:t>总页数：275</w:t>
      </w:r>
    </w:p>
    <w:p>
      <w:r>
        <w:t>更多请访问教客网: www.jiaokey.com</w:t>
      </w:r>
    </w:p>
    <w:p>
      <w:r>
        <w:t>丑陋的美国人 评论地址：https://www.jiaokey.com/book/detail/10123343.html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