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  1951-1979  散文选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  1951-1979  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本书出售、求购地址：https://www.jiaokey.com/book/detail/10123331.html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关键词搜索：https://www.jiaokey.com/tag/解放军文艺  1951-1979  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