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书名：加勒比海历险记</w:t>
      </w:r>
    </w:p>
    <w:p>
      <w:r>
        <w:t>作者：（美）小维克托·阿普莱顿（V.Appleton）著；李树宝，王敏敏译</w:t>
      </w:r>
    </w:p>
    <w:p>
      <w:r>
        <w:t>出版社：北京：科学普及出版社</w:t>
      </w:r>
    </w:p>
    <w:p>
      <w:r>
        <w:t>出版日期：1983.02</w:t>
      </w:r>
    </w:p>
    <w:p>
      <w:r>
        <w:t>总页数：166</w:t>
      </w:r>
    </w:p>
    <w:p>
      <w:r>
        <w:t>更多请访问教客网: www.jiaokey.com</w:t>
      </w:r>
    </w:p>
    <w:p>
      <w:r>
        <w:t>加勒比海历险记 评论地址：https://www.jiaokey.com/book/detail/10123301.html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