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书名：马丁·菲耶罗</w:t>
      </w:r>
    </w:p>
    <w:p>
      <w:r>
        <w:t>作者：（阿根廷）埃尔南德斯（J.Hernandez）著；赵振江译</w:t>
      </w:r>
    </w:p>
    <w:p>
      <w:r>
        <w:t>出版社：长沙:湖南人民出版社,1984.08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马丁·菲耶罗 评论地址：https://www.jiaokey.com/book/detail/10123294.html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