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书名：世界文学的奇葩  拉丁美洲文学研究</w:t>
      </w:r>
    </w:p>
    <w:p>
      <w:r>
        <w:t>作者：中国、西班牙、葡萄牙、拉丁美洲文学研究会编</w:t>
      </w:r>
    </w:p>
    <w:p>
      <w:r>
        <w:t>出版社：北京：旅游教育出版社</w:t>
      </w:r>
    </w:p>
    <w:p>
      <w:r>
        <w:t>出版日期：1989.12</w:t>
      </w:r>
    </w:p>
    <w:p>
      <w:r>
        <w:t>总页数：309</w:t>
      </w:r>
    </w:p>
    <w:p>
      <w:r>
        <w:t>更多请访问教客网: www.jiaokey.com</w:t>
      </w:r>
    </w:p>
    <w:p>
      <w:r>
        <w:t>世界文学的奇葩  拉丁美洲文学研究 评论地址：https://www.jiaokey.com/book/detail/10123286.html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