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贯华堂第六才子西厢记</w:t>
      </w:r>
    </w:p>
    <w:p>
      <w:r>
        <w:rPr>
          <w:rFonts w:ascii="宋体" w:hAnsi="宋体" w:eastAsia="宋体"/>
          <w:sz w:val="24"/>
        </w:rPr>
        <w:t>（清）金圣汉批评；曹方人，周锡山标点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贯华堂第六才子西厢记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（清）金圣汉批评；曹方人，周锡山标点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本书出售、求购地址：https://www.jiaokey.com/book/detail/10123271.html</w:t>
      </w:r>
    </w:p>
    <w:p>
      <w:r>
        <w:t>更多相关图书推荐：https://www.jiaokey.com</w:t>
      </w:r>
    </w:p>
    <w:p>
      <w:r>
        <w:t>（清）金圣汉批评；曹方人，周锡山标点 其他作品：https://www.jiaokey.com/tag/（清）金圣汉批评；曹方人，周锡山标点.html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关键词搜索：https://www.jiaokey.com/tag/贯华堂第六才子西厢记.html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