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恋爱婚姻道德风尚曲艺选</w:t>
      </w:r>
    </w:p>
    <w:p>
      <w:r>
        <w:rPr>
          <w:rFonts w:ascii="宋体" w:hAnsi="宋体" w:eastAsia="宋体"/>
          <w:sz w:val="24"/>
        </w:rPr>
        <w:t>共青团中央宣传部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恋爱婚姻道德风尚曲艺选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本书出售、求购地址：https://www.jiaokey.com/book/detail/10123202.html</w:t>
      </w:r>
    </w:p>
    <w:p>
      <w:r>
        <w:t>更多相关图书推荐：https://www.jiaokey.com</w:t>
      </w:r>
    </w:p>
    <w:p>
      <w:r>
        <w:t>共青团中央宣传部 其他作品：https://www.jiaokey.com/tag/共青团中央宣传部.html</w:t>
      </w:r>
    </w:p>
    <w:p>
      <w:r>
        <w:t>中国青年出版社 出版图书：https://www.jiaokey.com/tag/中国青年出版社.html</w:t>
      </w:r>
    </w:p>
    <w:p>
      <w:r>
        <w:t>关键词搜索：https://www.jiaokey.com/tag/恋爱婚姻道德风尚曲艺选.html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