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书名：大地电磁测深法</w:t>
      </w:r>
    </w:p>
    <w:p>
      <w:r>
        <w:t>作者：陈乐寿，王光锷编著</w:t>
      </w:r>
    </w:p>
    <w:p>
      <w:r>
        <w:t>出版社：北京：地质出版社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大地电磁测深法 评论地址：https://www.jiaokey.com/book/detail/10123184.html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