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书名：物理大地测量学</w:t>
      </w:r>
    </w:p>
    <w:p>
      <w:r>
        <w:t>作者：（美）海斯卡涅（W.A.Heiskanen），（美）莫里斯（H.Moritz）著；卢福康，胡国理译</w:t>
      </w:r>
    </w:p>
    <w:p>
      <w:r>
        <w:t>出版社：北京：测绘出版社</w:t>
      </w:r>
    </w:p>
    <w:p>
      <w:r>
        <w:t>出版日期：1979.09</w:t>
      </w:r>
    </w:p>
    <w:p>
      <w:r>
        <w:t>总页数：258</w:t>
      </w:r>
    </w:p>
    <w:p>
      <w:r>
        <w:t>更多请访问教客网: www.jiaokey.com</w:t>
      </w:r>
    </w:p>
    <w:p>
      <w:r>
        <w:t>物理大地测量学 评论地址：https://www.jiaokey.com/book/detail/10123157.html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