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书名：脉冲辐射剂量学  国际辐射单位与测量委员会第34号报告</w:t>
      </w:r>
    </w:p>
    <w:p>
      <w:r>
        <w:t>作者：唐鄂生，雷传蘅译</w:t>
      </w:r>
    </w:p>
    <w:p>
      <w:r>
        <w:t>出版社：北京：中国计理出版社</w:t>
      </w:r>
    </w:p>
    <w:p>
      <w:r>
        <w:t>出版日期：1987.05</w:t>
      </w:r>
    </w:p>
    <w:p>
      <w:r>
        <w:t>总页数：103</w:t>
      </w:r>
    </w:p>
    <w:p>
      <w:r>
        <w:t>更多请访问教客网: www.jiaokey.com</w:t>
      </w:r>
    </w:p>
    <w:p>
      <w:r>
        <w:t>脉冲辐射剂量学  国际辐射单位与测量委员会第34号报告 评论地址：https://www.jiaokey.com/book/detail/10123119.html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