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书名：大地测量的折射问题</w:t>
      </w:r>
    </w:p>
    <w:p>
      <w:r>
        <w:t>作者：布伦纳（Brunner，F.K.）编；梁振英，方佩竹译</w:t>
      </w:r>
    </w:p>
    <w:p>
      <w:r>
        <w:t>出版社：北京：测绘出版社</w:t>
      </w:r>
    </w:p>
    <w:p>
      <w:r>
        <w:t>出版日期：1988.08</w:t>
      </w:r>
    </w:p>
    <w:p>
      <w:r>
        <w:t>总页数：265</w:t>
      </w:r>
    </w:p>
    <w:p>
      <w:r>
        <w:t>更多请访问教客网: www.jiaokey.com</w:t>
      </w:r>
    </w:p>
    <w:p>
      <w:r>
        <w:t>大地测量的折射问题 评论地址：https://www.jiaokey.com/book/detail/10123081.html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