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书名：对流层顶气候学</w:t>
      </w:r>
    </w:p>
    <w:p>
      <w:r>
        <w:t>作者：（苏）马霍韦尔（Маховер，З.М.）著；张贵银，廖寿发译</w:t>
      </w:r>
    </w:p>
    <w:p>
      <w:r>
        <w:t>出版社：北京：气象出版社</w:t>
      </w:r>
    </w:p>
    <w:p>
      <w:r>
        <w:t>出版日期：1988.05</w:t>
      </w:r>
    </w:p>
    <w:p>
      <w:r>
        <w:t>总页数：303</w:t>
      </w:r>
    </w:p>
    <w:p>
      <w:r>
        <w:t>更多请访问教客网: www.jiaokey.com</w:t>
      </w:r>
    </w:p>
    <w:p>
      <w:r>
        <w:t>对流层顶气候学 评论地址：https://www.jiaokey.com/book/detail/10123071.html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