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现代宇宙学的观念和理论</w:t>
      </w:r>
    </w:p>
    <w:p>
      <w:r>
        <w:rPr>
          <w:rFonts w:ascii="宋体" w:hAnsi="宋体" w:eastAsia="宋体"/>
          <w:sz w:val="24"/>
        </w:rPr>
        <w:t>（印）辛格（Singh，J.）著；马星垣等译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现代宇宙学的观念和理论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（印）辛格（Singh，J.）著；马星垣等译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本书出售、求购地址：https://www.jiaokey.com/book/detail/10123061.html</w:t>
      </w:r>
    </w:p>
    <w:p>
      <w:r>
        <w:t>更多相关图书推荐：https://www.jiaokey.com</w:t>
      </w:r>
    </w:p>
    <w:p>
      <w:r>
        <w:t>（印）辛格（Singh，J.）著；马星垣等译 其他作品：https://www.jiaokey.com/tag/（印）辛格（Singh，J.）著；马星垣等译.html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关键词搜索：https://www.jiaokey.com/tag/现代宇宙学的观念和理论.html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