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空间天文学和天体物理学手册</w:t>
      </w:r>
    </w:p>
    <w:p>
      <w:r>
        <w:rPr>
          <w:rFonts w:ascii="宋体" w:hAnsi="宋体" w:eastAsia="宋体"/>
          <w:sz w:val="24"/>
        </w:rPr>
        <w:t>（美）宗贝克（Zombeck，M.V.）著；苏万振，杨建译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空间天文学和天体物理学手册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（美）宗贝克（Zombeck，M.V.）著；苏万振，杨建译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本书出售、求购地址：https://www.jiaokey.com/book/detail/10123054.html</w:t>
      </w:r>
    </w:p>
    <w:p>
      <w:r>
        <w:t>更多相关图书推荐：https://www.jiaokey.com</w:t>
      </w:r>
    </w:p>
    <w:p>
      <w:r>
        <w:t>（美）宗贝克（Zombeck，M.V.）著；苏万振，杨建译 其他作品：https://www.jiaokey.com/tag/（美）宗贝克（Zombeck，M.V.）著；苏万振，杨建译.html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关键词搜索：https://www.jiaokey.com/tag/空间天文学和天体物理学手册.html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