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书名：国家气象局“七五”部门重点课题研究成果汇编</w:t>
      </w:r>
    </w:p>
    <w:p>
      <w:r>
        <w:t>作者:国家气象局科技教育司编著</w:t>
      </w:r>
    </w:p>
    <w:p>
      <w:r>
        <w:t>出版社:北京：科学技术文献出版社</w:t>
      </w:r>
    </w:p>
    <w:p>
      <w:r>
        <w:t>出版日期：1992.02</w:t>
      </w:r>
    </w:p>
    <w:p>
      <w:r>
        <w:t>总页数：185</w:t>
      </w:r>
    </w:p>
    <w:p>
      <w:r>
        <w:t>更多请访问教客网:www.jiaokey.com</w:t>
      </w:r>
    </w:p>
    <w:p>
      <w:r>
        <w:t>国家气象局“七五”部门重点课题研究成果汇编评论地址：https://www.jiaokey.com/book/detail/10123038.html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