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日冕膨胀和太阳风</w:t>
      </w:r>
    </w:p>
    <w:p>
      <w:r>
        <w:rPr>
          <w:rFonts w:ascii="宋体" w:hAnsi="宋体" w:eastAsia="宋体"/>
          <w:sz w:val="24"/>
        </w:rPr>
        <w:t>（美）亨德豪森（Hundhauccscn，A.J.）著；魏奉思译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日冕膨胀和太阳风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（美）亨德豪森（Hundhauccscn，A.J.）著；魏奉思译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本书出售、求购地址：https://www.jiaokey.com/book/detail/10123019.html</w:t>
      </w:r>
    </w:p>
    <w:p>
      <w:r>
        <w:t>更多相关图书推荐：https://www.jiaokey.com</w:t>
      </w:r>
    </w:p>
    <w:p>
      <w:r>
        <w:t>（美）亨德豪森（Hundhauccscn，A.J.）著；魏奉思译 其他作品：https://www.jiaokey.com/tag/（美）亨德豪森（Hundhauccscn，A.J.）著；魏奉思译.html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关键词搜索：https://www.jiaokey.com/tag/日冕膨胀和太阳风.html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