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洞察宇宙的眼睛  望远镜的历史</w:t>
      </w:r>
    </w:p>
    <w:p>
      <w:r>
        <w:rPr>
          <w:rFonts w:ascii="宋体" w:hAnsi="宋体" w:eastAsia="宋体"/>
          <w:sz w:val="24"/>
        </w:rPr>
        <w:t>（美）阿西摩夫（I. Asimov）著；黄群，卞毓麟译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洞察宇宙的眼睛  望远镜的历史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（美）阿西摩夫（I. Asimov）著；黄群，卞毓麟译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本书出售、求购地址：https://www.jiaokey.com/book/detail/10123018.html</w:t>
      </w:r>
    </w:p>
    <w:p>
      <w:r>
        <w:t>更多相关图书推荐：https://www.jiaokey.com</w:t>
      </w:r>
    </w:p>
    <w:p>
      <w:r>
        <w:t>（美）阿西摩夫（I. Asimov）著；黄群，卞毓麟译 其他作品：https://www.jiaokey.com/tag/（美）阿西摩夫（I. Asimov）著；黄群，卞毓麟译.html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关键词搜索：https://www.jiaokey.com/tag/洞察宇宙的眼睛  望远镜的历史.html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