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计算球面天文学</w:t>
      </w:r>
    </w:p>
    <w:p>
      <w:r>
        <w:rPr>
          <w:rFonts w:ascii="宋体" w:hAnsi="宋体" w:eastAsia="宋体"/>
          <w:sz w:val="24"/>
        </w:rPr>
        <w:t>（美）塔 夫（Taff，Laurence G.）著；凌兆芬，毛昌鉴译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计算球面天文学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 夫（Taff，Laurence G.）著；凌兆芬，毛昌鉴译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本书出售、求购地址：https://www.jiaokey.com/book/detail/10123003.html</w:t>
      </w:r>
    </w:p>
    <w:p>
      <w:r>
        <w:t>更多相关图书推荐：https://www.jiaokey.com</w:t>
      </w:r>
    </w:p>
    <w:p>
      <w:r>
        <w:t>（美）塔 夫（Taff，Laurence G.）著；凌兆芬，毛昌鉴译 其他作品：https://www.jiaokey.com/tag/（美）塔 夫（Taff，Laurence G.）著；凌兆芬，毛昌鉴译.html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关键词搜索：https://www.jiaokey.com/tag/计算球面天文学.html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