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书名：测绘科技 增刊六 GPS卫星定位技术 译文专辑</w:t>
      </w:r>
    </w:p>
    <w:p>
      <w:r>
        <w:t>作者：《测绘科技》编辑部（陕西省西安市）</w:t>
      </w:r>
    </w:p>
    <w:p>
      <w:r>
        <w:t>出版社：总参谋部测绘研究所</w:t>
      </w:r>
    </w:p>
    <w:p>
      <w:r>
        <w:t>出版日期：1988.01</w:t>
      </w:r>
    </w:p>
    <w:p>
      <w:r>
        <w:t>总页数：247</w:t>
      </w:r>
    </w:p>
    <w:p>
      <w:r>
        <w:t>更多请访问教客网: www.jiaokey.com</w:t>
      </w:r>
    </w:p>
    <w:p>
      <w:r>
        <w:t>测绘科技 增刊六 GPS卫星定位技术 译文专辑 评论地址：https://www.jiaokey.com/book/detail/10122960.html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