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地球形状及外部重力场  下</w:t>
      </w:r>
    </w:p>
    <w:p>
      <w:r>
        <w:rPr>
          <w:rFonts w:ascii="宋体" w:hAnsi="宋体" w:eastAsia="宋体"/>
          <w:sz w:val="24"/>
        </w:rPr>
        <w:t>管泽霖，宁津生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地球形状及外部重力场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管泽霖，宁津生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本书出售、求购地址：https://www.jiaokey.com/book/detail/10122945.html</w:t>
      </w:r>
    </w:p>
    <w:p>
      <w:r>
        <w:t>更多相关图书推荐：https://www.jiaokey.com</w:t>
      </w:r>
    </w:p>
    <w:p>
      <w:r>
        <w:t>管泽霖，宁津生 其他作品：https://www.jiaokey.com/tag/管泽霖，宁津生.html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关键词搜索：https://www.jiaokey.com/tag/地球形状及外部重力场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