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书名：中层大气化学和物理学</w:t>
      </w:r>
    </w:p>
    <w:p>
      <w:r>
        <w:t>作者：（比）布拉塞（Brasseur，G.），（美）索洛蒙（Solomon，S.）著；黄润恒译</w:t>
      </w:r>
    </w:p>
    <w:p>
      <w:r>
        <w:t>出版社：北京：气象出版社</w:t>
      </w:r>
    </w:p>
    <w:p>
      <w:r>
        <w:t>出版日期：1988.07</w:t>
      </w:r>
    </w:p>
    <w:p>
      <w:r>
        <w:t>总页数：462</w:t>
      </w:r>
    </w:p>
    <w:p>
      <w:r>
        <w:t>更多请访问教客网: www.jiaokey.com</w:t>
      </w:r>
    </w:p>
    <w:p>
      <w:r>
        <w:t>中层大气化学和物理学 评论地址：https://www.jiaokey.com/book/detail/10122932.html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