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书名：云物理学简明教程</w:t>
      </w:r>
    </w:p>
    <w:p>
      <w:r>
        <w:t>作者：（加）罗杰斯（R.R.Rogers） 周文贤译，章澄昌译</w:t>
      </w:r>
    </w:p>
    <w:p>
      <w:r>
        <w:t>出版社：北京：气象出版社</w:t>
      </w:r>
    </w:p>
    <w:p>
      <w:r>
        <w:t>出版日期：1983.06</w:t>
      </w:r>
    </w:p>
    <w:p>
      <w:r>
        <w:t>总页数：220</w:t>
      </w:r>
    </w:p>
    <w:p>
      <w:r>
        <w:t>更多请访问教客网: www.jiaokey.com</w:t>
      </w:r>
    </w:p>
    <w:p>
      <w:r>
        <w:t>云物理学简明教程 评论地址：https://www.jiaokey.com/book/detail/10122910.html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