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书名：郁离子</w:t>
      </w:r>
    </w:p>
    <w:p>
      <w:r>
        <w:t>作者：（明）刘基（原题刘伯温）著；张学忠选注</w:t>
      </w:r>
    </w:p>
    <w:p>
      <w:r>
        <w:t>出版社：广州:花城出版社,1983.12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郁离子 评论地址：https://www.jiaokey.com/book/detail/10122801.html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