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书名：贩马记  辛亥传奇剧</w:t>
      </w:r>
    </w:p>
    <w:p>
      <w:r>
        <w:t>作者：李健吾著</w:t>
      </w:r>
    </w:p>
    <w:p>
      <w:r>
        <w:t>出版社：银川:宁夏人民出版社,1981.08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贩马记  辛亥传奇剧 评论地址：https://www.jiaokey.com/book/detail/10122746.html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