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碧水苍山</w:t>
      </w:r>
    </w:p>
    <w:p>
      <w:r>
        <w:rPr>
          <w:rFonts w:ascii="宋体" w:hAnsi="宋体" w:eastAsia="宋体"/>
          <w:sz w:val="24"/>
        </w:rPr>
        <w:t>张明才口述；黄瑶整理；陈玉先插图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张明才口述；黄瑶整理；陈玉先插图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本书出售、求购地址：https://www.jiaokey.com/book/detail/10122649.html</w:t>
      </w:r>
    </w:p>
    <w:p>
      <w:r>
        <w:t>更多相关图书推荐：https://www.jiaokey.com</w:t>
      </w:r>
    </w:p>
    <w:p>
      <w:r>
        <w:t>张明才口述；黄瑶整理；陈玉先插图 其他作品：https://www.jiaokey.com/tag/张明才口述；黄瑶整理；陈玉先插图.html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关键词搜索：https://www.jiaokey.com/tag/碧水苍山.html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