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（奥地利）茨威格著；李金波，鲁效阳译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（奥地利）茨威格著；李金波，鲁效阳译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巴尔扎克(学科: 生平事迹) 作家(学科: 生平事迹 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本书出售、求购地址：https://www.jiaokey.com/book/detail/10122563.html</w:t>
      </w:r>
    </w:p>
    <w:p>
      <w:r>
        <w:t>更多相关图书推荐：https://www.jiaokey.com</w:t>
      </w:r>
    </w:p>
    <w:p>
      <w:r>
        <w:t>（奥地利）茨威格著；李金波，鲁效阳译 其他作品：https://www.jiaokey.com/tag/（奥地利）茨威格著；李金波，鲁效阳译.html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关键词搜索：https://www.jiaokey.com/tag/巴尔扎克(学科: 生平事迹) 作家(学科: 生平事迹 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