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党人碑  琥珀匙</w:t>
      </w:r>
    </w:p>
    <w:p>
      <w:r>
        <w:rPr>
          <w:rFonts w:ascii="宋体" w:hAnsi="宋体" w:eastAsia="宋体"/>
          <w:sz w:val="24"/>
        </w:rPr>
        <w:t>（清）邱园撰；张树英校点（清）叶稚斐撰；吴书荫校点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党人碑  琥珀匙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（清）邱园撰；张树英校点（清）叶稚斐撰；吴书荫校点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本书出售、求购地址：https://www.jiaokey.com/book/detail/10122478.html</w:t>
      </w:r>
    </w:p>
    <w:p>
      <w:r>
        <w:t>更多相关图书推荐：https://www.jiaokey.com</w:t>
      </w:r>
    </w:p>
    <w:p>
      <w:r>
        <w:t>（清）邱园撰；张树英校点（清）叶稚斐撰；吴书荫校点 其他作品：https://www.jiaokey.com/tag/（清）邱园撰；张树英校点（清）叶稚斐撰；吴书荫校点.html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关键词搜索：https://www.jiaokey.com/tag/党人碑  琥珀匙.html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