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马克思主义文艺思想史稿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马克思主义文艺思想史稿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本书出售、求购地址：https://www.jiaokey.com/book/detail/10122392.html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关键词搜索：https://www.jiaokey.com/tag/马克思主义文艺思想史稿.html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