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邵燕祥抒情长诗集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邵燕祥抒情长诗集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本书出售、求购地址：https://www.jiaokey.com/book/detail/10122365.html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关键词搜索：https://www.jiaokey.com/tag/邵燕祥抒情长诗集.html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