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王春元文学评论选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王春元文学评论选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本书出售、求购地址：https://www.jiaokey.com/book/detail/10122332.html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关键词搜索：https://www.jiaokey.com/tag/王春元文学评论选.html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