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书名：现当代作家作品论</w:t>
      </w:r>
    </w:p>
    <w:p>
      <w:r>
        <w:t>作者：中山大学中文系主编</w:t>
      </w:r>
    </w:p>
    <w:p>
      <w:r>
        <w:t>出版社：广州:中山大学出版社,1985.03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现当代作家作品论 评论地址：https://www.jiaokey.com/book/detail/10122267.html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