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楚辞评论资料选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楚辞评论资料选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本书出售、求购地址：https://www.jiaokey.com/book/detail/10122252.html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关键词搜索：https://www.jiaokey.com/tag/楚辞评论资料选.html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