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离宫及其它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离宫及其它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本书出售、求购地址：https://www.jiaokey.com/book/detail/10122226.html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关键词搜索：https://www.jiaokey.com/tag/离宫及其它.html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