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杭州旅游手册</w:t>
      </w:r>
    </w:p>
    <w:p>
      <w:r>
        <w:rPr>
          <w:rFonts w:ascii="宋体" w:hAnsi="宋体" w:eastAsia="宋体"/>
          <w:sz w:val="24"/>
        </w:rPr>
        <w:t>杭州市园林管理局，浙江人民出版社编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杭州市园林管理局，浙江人民出版社编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本书出售、求购地址：https://www.jiaokey.com/book/detail/10122137.html</w:t>
      </w:r>
    </w:p>
    <w:p>
      <w:r>
        <w:t>更多相关图书推荐：https://www.jiaokey.com</w:t>
      </w:r>
    </w:p>
    <w:p>
      <w:r>
        <w:t>杭州市园林管理局，浙江人民出版社编 其他作品：https://www.jiaokey.com/tag/杭州市园林管理局，浙江人民出版社编.html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关键词搜索：https://www.jiaokey.com/tag/杭州旅游手册.html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