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全国重点文物保护单位介绍  1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全国重点文物保护单位介绍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本书出售、求购地址：https://www.jiaokey.com/book/detail/10122133.html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关键词搜索：https://www.jiaokey.com/tag/全国重点文物保护单位介绍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