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  第3集</w:t>
      </w:r>
    </w:p>
    <w:p>
      <w:r>
        <w:t>作者：中国圆明园学术筹备委员会主编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总页数：219</w:t>
      </w:r>
    </w:p>
    <w:p>
      <w:r>
        <w:t>更多请访问教客网: www.jiaokey.com</w:t>
      </w:r>
    </w:p>
    <w:p>
      <w:r>
        <w:t>圆明园  第3集 评论地址：https://www.jiaokey.com/book/detail/10122122.html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