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英法资产阶级革命时期的复辟和反复辟斗争</w:t>
      </w:r>
    </w:p>
    <w:p>
      <w:r>
        <w:rPr>
          <w:rFonts w:ascii="宋体" w:hAnsi="宋体" w:eastAsia="宋体"/>
          <w:sz w:val="24"/>
        </w:rPr>
        <w:t>华中师范学院历史系编写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英法资产阶级革命时期的复辟和反复辟斗争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华中师范学院历史系编写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本书出售、求购地址：https://www.jiaokey.com/book/detail/10122110.html</w:t>
      </w:r>
    </w:p>
    <w:p>
      <w:r>
        <w:t>更多相关图书推荐：https://www.jiaokey.com</w:t>
      </w:r>
    </w:p>
    <w:p>
      <w:r>
        <w:t>华中师范学院历史系编写 其他作品：https://www.jiaokey.com/tag/华中师范学院历史系编写.html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关键词搜索：https://www.jiaokey.com/tag/英法资产阶级革命时期的复辟和反复辟斗争.html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