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书名：小说写作技巧二十讲</w:t>
      </w:r>
    </w:p>
    <w:p>
      <w:r>
        <w:t>作者：（美）盖利肖（Gallishaw，J.）著；梁u3000淼译</w:t>
      </w:r>
    </w:p>
    <w:p>
      <w:r>
        <w:t>出版社：北京：北京十月文艺出版社</w:t>
      </w:r>
    </w:p>
    <w:p>
      <w:r>
        <w:t>出版日期：1987.11</w:t>
      </w:r>
    </w:p>
    <w:p>
      <w:r>
        <w:t>总页数：369</w:t>
      </w:r>
    </w:p>
    <w:p>
      <w:r>
        <w:t>更多请访问教客网: www.jiaokey.com</w:t>
      </w:r>
    </w:p>
    <w:p>
      <w:r>
        <w:t>小说写作技巧二十讲 评论地址：https://www.jiaokey.com/book/detail/10122037.html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