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小说门外谈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小说门外谈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本书出售、求购地址：https://www.jiaokey.com/book/detail/10122027.html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关键词搜索：https://www.jiaokey.com/tag/小说门外谈.html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