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现代小说技巧初探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现代小说技巧初探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本书出售、求购地址：https://www.jiaokey.com/book/detail/10122026.html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关键词搜索：https://www.jiaokey.com/tag/现代小说技巧初探.html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