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秋瑾评传</w:t>
      </w:r>
    </w:p>
    <w:p>
      <w:r>
        <w:rPr>
          <w:rFonts w:ascii="宋体" w:hAnsi="宋体" w:eastAsia="宋体"/>
          <w:sz w:val="24"/>
        </w:rPr>
        <w:t>郑云山，陈德禾著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郑云山，陈德禾著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秋瑾(学科: 生平事迹) 政治家(学科: 生平事迹 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本书出售、求购地址：https://www.jiaokey.com/book/detail/10122018.html</w:t>
      </w:r>
    </w:p>
    <w:p>
      <w:r>
        <w:t>更多相关图书推荐：https://www.jiaokey.com</w:t>
      </w:r>
    </w:p>
    <w:p>
      <w:r>
        <w:t>郑云山，陈德禾著 其他作品：https://www.jiaokey.com/tag/郑云山，陈德禾著.html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关键词搜索：https://www.jiaokey.com/tag/秋瑾(学科: 生平事迹) 政治家(学科: 生平事迹 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