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书名：柴可夫斯基传  1840-1893</w:t>
      </w:r>
    </w:p>
    <w:p>
      <w:r>
        <w:t>作者:（英）杰拉德·亚伯拉罕著；孟一凡，张初荪译</w:t>
      </w:r>
    </w:p>
    <w:p>
      <w:r>
        <w:t>出版社:天津：天津人民出版社</w:t>
      </w:r>
    </w:p>
    <w:p>
      <w:r>
        <w:t>出版日期：1982.09</w:t>
      </w:r>
    </w:p>
    <w:p>
      <w:r>
        <w:t>总页数：143</w:t>
      </w:r>
    </w:p>
    <w:p>
      <w:r>
        <w:t>更多请访问教客网:www.jiaokey.com</w:t>
      </w:r>
    </w:p>
    <w:p>
      <w:r>
        <w:t>柴可夫斯基传  1840-1893评论地址：https://www.jiaokey.com/book/detail/10122016.html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