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季米特里·肖斯塔科维奇回忆录</w:t>
      </w:r>
    </w:p>
    <w:p>
      <w:r>
        <w:rPr>
          <w:rFonts w:ascii="宋体" w:hAnsi="宋体" w:eastAsia="宋体"/>
          <w:sz w:val="24"/>
        </w:rPr>
        <w:t>（苏）伏尔科夫记，叶琼芳译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季米特里·肖斯塔科维奇回忆录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（苏）伏尔科夫记，叶琼芳译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外文出版局《编译参考》编辑部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本书出售、求购地址：https://www.jiaokey.com/book/detail/10122015.html</w:t>
      </w:r>
    </w:p>
    <w:p>
      <w:r>
        <w:t>更多相关图书推荐：https://www.jiaokey.com</w:t>
      </w:r>
    </w:p>
    <w:p>
      <w:r>
        <w:t>（苏）伏尔科夫记，叶琼芳译 其他作品：https://www.jiaokey.com/tag/（苏）伏尔科夫记，叶琼芳译.html</w:t>
      </w:r>
    </w:p>
    <w:p>
      <w:r>
        <w:t>外文出版局《编译参考》编辑部 出版图书：https://www.jiaokey.com/tag/外文出版局《编译参考》编辑部.html</w:t>
      </w:r>
    </w:p>
    <w:p>
      <w:r>
        <w:t>关键词搜索：https://www.jiaokey.com/tag/季米特里·肖斯塔科维奇回忆录.html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